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5F1E8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7B8C7A"/>
              <w:left w:val="single" w:sz="12" w:color="7B8C7A"/>
              <w:bottom w:val="single" w:sz="12" w:color="7B8C7A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B8C7A"/>
                <w:sz w:val="15"/>
              </w:rPr>
              <w:t>WITH THANKS</w:t>
            </w:r>
          </w:p>
          <w:p>
            <w:pPr>
              <w:spacing w:after="8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700000" cy="36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lassic-ornam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6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333333"/>
                <w:sz w:val="42"/>
              </w:rPr>
              <w:t>Thank You</w:t>
            </w:r>
          </w:p>
          <w:p>
            <w:pPr>
              <w:spacing w:before="0" w:after="20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8"/>
              </w:rPr>
              <w:t>The family would like to thank you for your kindness, support and for joining us today to remember [FIRST NAME].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333333"/>
                <w:sz w:val="28"/>
              </w:rPr>
              <w:t>Donations</w:t>
            </w:r>
          </w:p>
          <w:p>
            <w:pPr>
              <w:spacing w:before="0" w:after="18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7"/>
              </w:rPr>
              <w:t>Donations in memory of [FIRST NAME] may be made to [CHARITY NAME].</w:t>
              <w:br/>
              <w:t>[Add donation instructions or website here.]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333333"/>
                <w:sz w:val="28"/>
              </w:rPr>
              <w:t>After the Service</w:t>
            </w:r>
          </w:p>
          <w:p>
            <w:pPr>
              <w:spacing w:before="0" w:after="20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7"/>
              </w:rPr>
              <w:t>You are warmly invited to join the family at [VENUE] from [TIME].</w:t>
            </w:r>
          </w:p>
          <w:p>
            <w:pPr>
              <w:spacing w:after="4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700000" cy="36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lassic-ornam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6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8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6"/>
              </w:rPr>
              <w:t>[Optional closing quotation or short personal message]</w:t>
            </w:r>
          </w:p>
        </w:tc>
        <w:tc>
          <w:tcPr>
            <w:tcW w:type="dxa" w:w="8079"/>
            <w:shd w:fill="F5F1E8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7B8C7A"/>
              <w:left w:val="dashed" w:sz="4" w:color="D4D0CA"/>
              <w:bottom w:val="single" w:sz="12" w:color="7B8C7A"/>
              <w:right w:val="single" w:sz="12" w:color="7B8C7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B8C7A"/>
                <w:sz w:val="15"/>
              </w:rPr>
              <w:t>IN LOVING MEMORY</w:t>
            </w:r>
          </w:p>
          <w:p>
            <w:pPr>
              <w:spacing w:after="6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951999" cy="3936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lassic-ornam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393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6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131999" cy="2277817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999" cy="227781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333333"/>
                <w:sz w:val="50"/>
              </w:rPr>
              <w:t>[FULL NAME]</w:t>
            </w:r>
          </w:p>
          <w:p>
            <w:pPr>
              <w:spacing w:before="0" w:after="160" w:line="252" w:lineRule="auto"/>
              <w:jc w:val="center"/>
            </w:pPr>
            <w:r>
              <w:rPr>
                <w:rFonts w:ascii="Noto Sans" w:hAnsi="Noto Sans" w:eastAsia="Noto Sans"/>
                <w:b/>
                <w:i w:val="0"/>
                <w:color w:val="6E6A63"/>
                <w:sz w:val="21"/>
              </w:rPr>
              <w:t>[DATE OF BIRTH] – [DATE OF DEATH]</w:t>
            </w:r>
          </w:p>
          <w:p>
            <w:pPr>
              <w:spacing w:before="0" w:after="12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8"/>
              </w:rPr>
              <w:t>[Day, date and time of service]</w:t>
              <w:br/>
              <w:t>[Venue or crematorium]</w:t>
            </w:r>
          </w:p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268000" cy="3024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lassic-ornam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30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8079"/>
        <w:gridCol w:w="8079"/>
      </w:tblGrid>
      <w:tr>
        <w:trPr>
          <w:trHeight w:val="10517" w:hRule="exact"/>
        </w:trPr>
        <w:tc>
          <w:tcPr>
            <w:tcW w:type="dxa" w:w="8079"/>
            <w:shd w:fill="F5F1E8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7B8C7A"/>
              <w:left w:val="single" w:sz="12" w:color="7B8C7A"/>
              <w:bottom w:val="single" w:sz="12" w:color="7B8C7A"/>
              <w:right w:val="dashed" w:sz="4" w:color="D4D0C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B8C7A"/>
                <w:sz w:val="15"/>
              </w:rPr>
              <w:t>ORDER OF SERVICE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33333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333333"/>
                <w:sz w:val="40"/>
              </w:rPr>
              <w:t>The Service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7B8C7A"/>
                <w:sz w:val="18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8"/>
              </w:rPr>
              <w:t>Entrance music: [TITLE AND ARTIST]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7B8C7A"/>
                <w:sz w:val="18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8"/>
              </w:rPr>
              <w:t>Welcome and opening words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7B8C7A"/>
                <w:sz w:val="18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8"/>
              </w:rPr>
              <w:t>Hymn: [HYMN TITLE]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7B8C7A"/>
                <w:sz w:val="18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8"/>
              </w:rPr>
              <w:t>Reading: [READING TITLE AND READER]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7B8C7A"/>
                <w:sz w:val="18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8"/>
              </w:rPr>
              <w:t>Tribute or eulogy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7B8C7A"/>
                <w:sz w:val="18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8"/>
              </w:rPr>
              <w:t>Reflection music: [TITLE AND ARTIST]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7B8C7A"/>
                <w:sz w:val="18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8"/>
              </w:rPr>
              <w:t>Committal and closing words</w:t>
            </w:r>
          </w:p>
          <w:p>
            <w:pPr>
              <w:spacing w:after="50" w:line="240" w:lineRule="auto"/>
              <w:ind w:left="198" w:hanging="159"/>
            </w:pPr>
            <w:r>
              <w:rPr>
                <w:rFonts w:ascii="Noto Serif" w:hAnsi="Noto Serif" w:eastAsia="Noto Serif"/>
                <w:color w:val="7B8C7A"/>
                <w:sz w:val="18"/>
              </w:rPr>
              <w:t xml:space="preserve">• </w:t>
            </w:r>
            <w:r>
              <w:rPr>
                <w:rFonts w:ascii="Noto Serif" w:hAnsi="Noto Serif" w:eastAsia="Noto Serif"/>
                <w:color w:val="333333"/>
                <w:sz w:val="18"/>
              </w:rPr>
              <w:t>Exit music: [TITLE AND ARTIST]</w:t>
            </w:r>
          </w:p>
          <w:p>
            <w:pPr>
              <w:spacing w:before="0" w:after="100"/>
              <w:jc w:val="center"/>
            </w:pPr>
            <w:r>
              <w:rPr>
                <w:rFonts w:ascii="Noto Sans" w:hAnsi="Noto Sans" w:eastAsia="Noto Sans"/>
                <w:color w:val="7B8C7A"/>
                <w:sz w:val="10"/>
              </w:rPr>
              <w:t>——————————————————————————————————</w:t>
            </w:r>
          </w:p>
          <w:p>
            <w:pPr>
              <w:spacing w:before="0" w:after="160" w:line="240" w:lineRule="auto"/>
              <w:jc w:val="center"/>
              <w:keepNext/>
            </w:pPr>
            <w:r>
              <w:rPr>
                <w:rFonts w:ascii="Noto Serif Display" w:hAnsi="Noto Serif Display" w:eastAsia="Noto Serif Display"/>
                <w:b/>
                <w:i w:val="0"/>
                <w:color w:val="333333"/>
                <w:sz w:val="30"/>
              </w:rPr>
              <w:t>[HYMN TITLE]</w:t>
            </w:r>
          </w:p>
          <w:p>
            <w:pPr>
              <w:spacing w:before="0" w:after="8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7"/>
              </w:rPr>
              <w:t>[Paste the hymn words here. Check that the version matches the hymn book being used at the service.]</w:t>
            </w:r>
          </w:p>
        </w:tc>
        <w:tc>
          <w:tcPr>
            <w:tcW w:type="dxa" w:w="8079"/>
            <w:shd w:fill="F5F1E8" w:val="clear"/>
            <w:tcMar>
              <w:top w:w="300" w:type="dxa"/>
              <w:start w:w="300" w:type="dxa"/>
              <w:bottom w:w="300" w:type="dxa"/>
              <w:end w:w="300" w:type="dxa"/>
            </w:tcMar>
            <w:tcBorders>
              <w:top w:val="single" w:sz="12" w:color="7B8C7A"/>
              <w:left w:val="dashed" w:sz="4" w:color="D4D0CA"/>
              <w:bottom w:val="single" w:sz="12" w:color="7B8C7A"/>
              <w:right w:val="single" w:sz="12" w:color="7B8C7A"/>
            </w:tcBorders>
            <w:vAlign w:val="center"/>
          </w:tcPr>
          <w:p>
            <w:pPr>
              <w:spacing w:after="0"/>
            </w:pPr>
            <w:r/>
          </w:p>
          <w:p>
            <w:pPr>
              <w:spacing w:before="0" w:after="100" w:line="240" w:lineRule="auto"/>
              <w:jc w:val="center"/>
              <w:keepNext/>
            </w:pPr>
            <w:r>
              <w:rPr>
                <w:rFonts w:ascii="Noto Sans" w:hAnsi="Noto Sans" w:eastAsia="Noto Sans"/>
                <w:b/>
                <w:i w:val="0"/>
                <w:color w:val="7B8C7A"/>
                <w:sz w:val="15"/>
              </w:rPr>
              <w:t>READING AND TRIBUTE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33333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333333"/>
                <w:sz w:val="32"/>
              </w:rPr>
              <w:t>[READING OR POEM TITLE]</w:t>
            </w:r>
          </w:p>
          <w:p>
            <w:pPr>
              <w:spacing w:before="0" w:after="100" w:line="259" w:lineRule="auto"/>
              <w:jc w:val="center"/>
            </w:pPr>
            <w:r>
              <w:rPr>
                <w:rFonts w:ascii="Noto Serif" w:hAnsi="Noto Serif" w:eastAsia="Noto Serif"/>
                <w:b w:val="0"/>
                <w:i/>
                <w:color w:val="333333"/>
                <w:sz w:val="18"/>
              </w:rPr>
              <w:t>[Paste the full reading or poem here. Include the name of the reader below if you wish.]</w:t>
            </w:r>
          </w:p>
          <w:p>
            <w:pPr>
              <w:spacing w:before="0" w:after="180" w:line="252" w:lineRule="auto"/>
              <w:jc w:val="center"/>
            </w:pPr>
            <w:r>
              <w:rPr>
                <w:rFonts w:ascii="Noto Sans" w:hAnsi="Noto Sans" w:eastAsia="Noto Sans"/>
                <w:b/>
                <w:i w:val="0"/>
                <w:color w:val="6E6A63"/>
                <w:sz w:val="16"/>
              </w:rPr>
              <w:t>Read by [NAME]</w:t>
            </w:r>
          </w:p>
          <w:p>
            <w:pPr>
              <w:spacing w:before="0" w:after="160" w:line="240" w:lineRule="auto"/>
              <w:jc w:val="center"/>
              <w:keepNext/>
              <w:pBdr>
                <w:bottom w:val="single" w:sz="7" w:space="5" w:color="333333"/>
              </w:pBdr>
            </w:pPr>
            <w:r>
              <w:rPr>
                <w:rFonts w:ascii="Noto Serif Display" w:hAnsi="Noto Serif Display" w:eastAsia="Noto Serif Display"/>
                <w:b/>
                <w:i w:val="0"/>
                <w:color w:val="333333"/>
                <w:sz w:val="32"/>
              </w:rPr>
              <w:t>A Life Remembered</w:t>
            </w:r>
          </w:p>
          <w:p>
            <w:pPr>
              <w:spacing w:before="0" w:after="100" w:line="259" w:lineRule="auto"/>
              <w:jc w:val="left"/>
            </w:pPr>
            <w:r>
              <w:rPr>
                <w:rFonts w:ascii="Noto Serif" w:hAnsi="Noto Serif" w:eastAsia="Noto Serif"/>
                <w:b w:val="0"/>
                <w:i w:val="0"/>
                <w:color w:val="333333"/>
                <w:sz w:val="18"/>
              </w:rPr>
              <w:t>[Write a short tribute, biography or personal message here. You can include important places, family, work, hobbies and the moments that made them special.]</w:t>
            </w:r>
          </w:p>
          <w:p>
            <w:pPr>
              <w:spacing w:after="4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160000" cy="16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-placeholder-small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FC693F" w:rsidRPr="0006063C" w:rsidSect="00034616">
      <w:pgSz w:w="16838" w:h="11906" w:orient="landscape"/>
      <w:pgMar w:top="340" w:right="340" w:bottom="340" w:left="340" w:header="113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erif" w:hAnsi="Noto Serif" w:eastAsia="Noto Seri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4-page funeral order of service template</dc:title>
  <dc:subject>Editable A4 landscape booklet template that folds to A5</dc:subject>
  <dc:creator>Funeral Printing by Esmee G</dc:creator>
  <cp:keywords>funeral order of service template, editable Word template, A5 booklet</cp:keywords>
  <dc:description>Editable A4 landscape booklet template. Print double-sided, flip on the short edge, then fold to A5.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