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8079"/>
        <w:gridCol w:w="8079"/>
      </w:tblGrid>
      <w:tr>
        <w:trPr>
          <w:trHeight w:val="10517" w:hRule="exact"/>
        </w:trPr>
        <w:tc>
          <w:tcPr>
            <w:tcW w:type="dxa" w:w="8079"/>
            <w:shd w:fill="FFF9F7" w:val="clear"/>
            <w:tcMar>
              <w:top w:w="300" w:type="dxa"/>
              <w:start w:w="300" w:type="dxa"/>
              <w:bottom w:w="300" w:type="dxa"/>
              <w:end w:w="300" w:type="dxa"/>
            </w:tcMar>
            <w:tcBorders>
              <w:top w:val="single" w:sz="12" w:color="B95479"/>
              <w:left w:val="single" w:sz="12" w:color="B95479"/>
              <w:bottom w:val="single" w:sz="12" w:color="B95479"/>
              <w:right w:val="dashed" w:sz="4" w:color="D4D0CA"/>
            </w:tcBorders>
            <w:vAlign w:val="center"/>
          </w:tcPr>
          <w:p>
            <w:pPr>
              <w:spacing w:after="0"/>
            </w:pPr>
            <w:r/>
          </w:p>
          <w:p>
            <w:pPr>
              <w:spacing w:after="20"/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3456000" cy="15360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floral-corners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6000" cy="1536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before="0" w:after="160" w:line="240" w:lineRule="auto"/>
              <w:jc w:val="center"/>
              <w:keepNext/>
            </w:pPr>
            <w:r>
              <w:rPr>
                <w:rFonts w:ascii="Noto Serif Display" w:hAnsi="Noto Serif Display" w:eastAsia="Noto Serif Display"/>
                <w:b/>
                <w:i w:val="0"/>
                <w:color w:val="4A3D43"/>
                <w:sz w:val="40"/>
              </w:rPr>
              <w:t>With Thanks</w:t>
            </w:r>
          </w:p>
          <w:p>
            <w:pPr>
              <w:spacing w:before="0" w:after="180" w:line="259" w:lineRule="auto"/>
              <w:jc w:val="center"/>
            </w:pPr>
            <w:r>
              <w:rPr>
                <w:rFonts w:ascii="Noto Serif" w:hAnsi="Noto Serif" w:eastAsia="Noto Serif"/>
                <w:b w:val="0"/>
                <w:i w:val="0"/>
                <w:color w:val="333333"/>
                <w:sz w:val="18"/>
              </w:rPr>
              <w:t>The family would like to thank you for your kindness, support and for joining us to remember [FIRST NAME].</w:t>
            </w:r>
          </w:p>
          <w:p>
            <w:pPr>
              <w:spacing w:before="0" w:after="160" w:line="240" w:lineRule="auto"/>
              <w:jc w:val="center"/>
              <w:keepNext/>
            </w:pPr>
            <w:r>
              <w:rPr>
                <w:rFonts w:ascii="Noto Serif Display" w:hAnsi="Noto Serif Display" w:eastAsia="Noto Serif Display"/>
                <w:b/>
                <w:i w:val="0"/>
                <w:color w:val="4A3D43"/>
                <w:sz w:val="28"/>
              </w:rPr>
              <w:t>Donations</w:t>
            </w:r>
          </w:p>
          <w:p>
            <w:pPr>
              <w:spacing w:before="0" w:after="160" w:line="259" w:lineRule="auto"/>
              <w:jc w:val="center"/>
            </w:pPr>
            <w:r>
              <w:rPr>
                <w:rFonts w:ascii="Noto Serif" w:hAnsi="Noto Serif" w:eastAsia="Noto Serif"/>
                <w:b w:val="0"/>
                <w:i w:val="0"/>
                <w:color w:val="333333"/>
                <w:sz w:val="17"/>
              </w:rPr>
              <w:t>Donations in memory of [FIRST NAME] may be made to [CHARITY NAME].</w:t>
              <w:br/>
              <w:t>[Add website or collection details.]</w:t>
            </w:r>
          </w:p>
          <w:p>
            <w:pPr>
              <w:spacing w:before="0" w:after="160" w:line="240" w:lineRule="auto"/>
              <w:jc w:val="center"/>
              <w:keepNext/>
            </w:pPr>
            <w:r>
              <w:rPr>
                <w:rFonts w:ascii="Noto Serif Display" w:hAnsi="Noto Serif Display" w:eastAsia="Noto Serif Display"/>
                <w:b/>
                <w:i w:val="0"/>
                <w:color w:val="4A3D43"/>
                <w:sz w:val="28"/>
              </w:rPr>
              <w:t>After the Service</w:t>
            </w:r>
          </w:p>
          <w:p>
            <w:pPr>
              <w:spacing w:before="0" w:after="160" w:line="259" w:lineRule="auto"/>
              <w:jc w:val="center"/>
            </w:pPr>
            <w:r>
              <w:rPr>
                <w:rFonts w:ascii="Noto Serif" w:hAnsi="Noto Serif" w:eastAsia="Noto Serif"/>
                <w:b w:val="0"/>
                <w:i w:val="0"/>
                <w:color w:val="333333"/>
                <w:sz w:val="17"/>
              </w:rPr>
              <w:t>You are warmly invited to join the family at [VENUE] from [TIME].</w:t>
            </w:r>
          </w:p>
          <w:p>
            <w:pPr>
              <w:spacing w:before="0" w:after="0" w:line="259" w:lineRule="auto"/>
              <w:jc w:val="center"/>
            </w:pPr>
            <w:r>
              <w:rPr>
                <w:rFonts w:ascii="Noto Serif" w:hAnsi="Noto Serif" w:eastAsia="Noto Serif"/>
                <w:b w:val="0"/>
                <w:i/>
                <w:color w:val="333333"/>
                <w:sz w:val="16"/>
              </w:rPr>
              <w:t>[Optional closing message or quotation]</w:t>
            </w:r>
          </w:p>
        </w:tc>
        <w:tc>
          <w:tcPr>
            <w:tcW w:type="dxa" w:w="8079"/>
            <w:shd w:fill="FFF9F7" w:val="clear"/>
            <w:tcMar>
              <w:top w:w="300" w:type="dxa"/>
              <w:start w:w="300" w:type="dxa"/>
              <w:bottom w:w="300" w:type="dxa"/>
              <w:end w:w="300" w:type="dxa"/>
            </w:tcMar>
            <w:tcBorders>
              <w:top w:val="single" w:sz="12" w:color="B95479"/>
              <w:left w:val="dashed" w:sz="4" w:color="D4D0CA"/>
              <w:bottom w:val="single" w:sz="12" w:color="B95479"/>
              <w:right w:val="single" w:sz="12" w:color="B95479"/>
            </w:tcBorders>
            <w:vAlign w:val="center"/>
          </w:tcPr>
          <w:p>
            <w:pPr>
              <w:spacing w:after="0"/>
            </w:pPr>
            <w:r/>
          </w:p>
          <w:p>
            <w:pPr>
              <w:spacing w:after="0"/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3456000" cy="1536000"/>
                  <wp:docPr id="2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floral-corners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6000" cy="1536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before="0" w:after="100" w:line="240" w:lineRule="auto"/>
              <w:jc w:val="center"/>
              <w:keepNext/>
            </w:pPr>
            <w:r>
              <w:rPr>
                <w:rFonts w:ascii="Noto Sans" w:hAnsi="Noto Sans" w:eastAsia="Noto Sans"/>
                <w:b/>
                <w:i w:val="0"/>
                <w:color w:val="7F9A86"/>
                <w:sz w:val="15"/>
              </w:rPr>
              <w:t>IN LOVING MEMORY</w:t>
            </w:r>
          </w:p>
          <w:p>
            <w:pPr>
              <w:spacing w:after="160"/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3168000" cy="2304000"/>
                  <wp:docPr id="3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photo-placeholder.jp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8000" cy="2304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before="0" w:after="160" w:line="240" w:lineRule="auto"/>
              <w:jc w:val="center"/>
              <w:keepNext/>
            </w:pPr>
            <w:r>
              <w:rPr>
                <w:rFonts w:ascii="Noto Serif Display" w:hAnsi="Noto Serif Display" w:eastAsia="Noto Serif Display"/>
                <w:b/>
                <w:i w:val="0"/>
                <w:color w:val="4A3D43"/>
                <w:sz w:val="48"/>
              </w:rPr>
              <w:t>[FULL NAME]</w:t>
            </w:r>
          </w:p>
          <w:p>
            <w:pPr>
              <w:spacing w:before="0" w:after="140" w:line="252" w:lineRule="auto"/>
              <w:jc w:val="center"/>
            </w:pPr>
            <w:r>
              <w:rPr>
                <w:rFonts w:ascii="Noto Sans" w:hAnsi="Noto Sans" w:eastAsia="Noto Sans"/>
                <w:b/>
                <w:i w:val="0"/>
                <w:color w:val="B95479"/>
                <w:sz w:val="19"/>
              </w:rPr>
              <w:t>[DATE OF BIRTH] – [DATE OF DEATH]</w:t>
            </w:r>
          </w:p>
          <w:p>
            <w:pPr>
              <w:spacing w:before="0" w:after="80" w:line="259" w:lineRule="auto"/>
              <w:jc w:val="center"/>
            </w:pPr>
            <w:r>
              <w:rPr>
                <w:rFonts w:ascii="Noto Serif" w:hAnsi="Noto Serif" w:eastAsia="Noto Serif"/>
                <w:b w:val="0"/>
                <w:i w:val="0"/>
                <w:color w:val="333333"/>
                <w:sz w:val="17"/>
              </w:rPr>
              <w:t>[Service date, time and venue]</w:t>
            </w:r>
          </w:p>
        </w:tc>
      </w:tr>
    </w:tbl>
    <w:p>
      <w:r>
        <w:br w:type="page"/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8079"/>
        <w:gridCol w:w="8079"/>
      </w:tblGrid>
      <w:tr>
        <w:trPr>
          <w:trHeight w:val="10517" w:hRule="exact"/>
        </w:trPr>
        <w:tc>
          <w:tcPr>
            <w:tcW w:type="dxa" w:w="8079"/>
            <w:shd w:fill="FFF9F7" w:val="clear"/>
            <w:tcMar>
              <w:top w:w="300" w:type="dxa"/>
              <w:start w:w="300" w:type="dxa"/>
              <w:bottom w:w="300" w:type="dxa"/>
              <w:end w:w="300" w:type="dxa"/>
            </w:tcMar>
            <w:tcBorders>
              <w:top w:val="single" w:sz="12" w:color="B95479"/>
              <w:left w:val="single" w:sz="12" w:color="B95479"/>
              <w:bottom w:val="single" w:sz="12" w:color="B95479"/>
              <w:right w:val="dashed" w:sz="4" w:color="D4D0CA"/>
            </w:tcBorders>
            <w:vAlign w:val="center"/>
          </w:tcPr>
          <w:p>
            <w:pPr>
              <w:spacing w:after="0"/>
            </w:pPr>
            <w:r/>
          </w:p>
          <w:p>
            <w:pPr>
              <w:spacing w:after="0"/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3348000" cy="1488000"/>
                  <wp:docPr id="4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floral-corners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8000" cy="1488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before="0" w:after="100" w:line="240" w:lineRule="auto"/>
              <w:jc w:val="center"/>
              <w:keepNext/>
            </w:pPr>
            <w:r>
              <w:rPr>
                <w:rFonts w:ascii="Noto Sans" w:hAnsi="Noto Sans" w:eastAsia="Noto Sans"/>
                <w:b/>
                <w:i w:val="0"/>
                <w:color w:val="7F9A86"/>
                <w:sz w:val="15"/>
              </w:rPr>
              <w:t>THE SERVICE</w:t>
            </w:r>
          </w:p>
          <w:p>
            <w:pPr>
              <w:spacing w:before="0" w:after="160" w:line="240" w:lineRule="auto"/>
              <w:jc w:val="center"/>
              <w:keepNext/>
              <w:pBdr>
                <w:bottom w:val="single" w:sz="7" w:space="5" w:color="4A3D43"/>
              </w:pBdr>
            </w:pPr>
            <w:r>
              <w:rPr>
                <w:rFonts w:ascii="Noto Serif Display" w:hAnsi="Noto Serif Display" w:eastAsia="Noto Serif Display"/>
                <w:b/>
                <w:i w:val="0"/>
                <w:color w:val="4A3D43"/>
                <w:sz w:val="38"/>
              </w:rPr>
              <w:t>Order of Service</w:t>
            </w:r>
          </w:p>
          <w:p>
            <w:pPr>
              <w:spacing w:after="50" w:line="240" w:lineRule="auto"/>
              <w:ind w:left="198" w:hanging="159"/>
            </w:pPr>
            <w:r>
              <w:rPr>
                <w:rFonts w:ascii="Noto Serif" w:hAnsi="Noto Serif" w:eastAsia="Noto Serif"/>
                <w:color w:val="B95479"/>
                <w:sz w:val="17"/>
              </w:rPr>
              <w:t xml:space="preserve">• </w:t>
            </w:r>
            <w:r>
              <w:rPr>
                <w:rFonts w:ascii="Noto Serif" w:hAnsi="Noto Serif" w:eastAsia="Noto Serif"/>
                <w:color w:val="333333"/>
                <w:sz w:val="17"/>
              </w:rPr>
              <w:t>Entrance music — [TITLE / ARTIST]</w:t>
            </w:r>
          </w:p>
          <w:p>
            <w:pPr>
              <w:spacing w:after="50" w:line="240" w:lineRule="auto"/>
              <w:ind w:left="198" w:hanging="159"/>
            </w:pPr>
            <w:r>
              <w:rPr>
                <w:rFonts w:ascii="Noto Serif" w:hAnsi="Noto Serif" w:eastAsia="Noto Serif"/>
                <w:color w:val="B95479"/>
                <w:sz w:val="17"/>
              </w:rPr>
              <w:t xml:space="preserve">• </w:t>
            </w:r>
            <w:r>
              <w:rPr>
                <w:rFonts w:ascii="Noto Serif" w:hAnsi="Noto Serif" w:eastAsia="Noto Serif"/>
                <w:color w:val="333333"/>
                <w:sz w:val="17"/>
              </w:rPr>
              <w:t>Welcome and opening words</w:t>
            </w:r>
          </w:p>
          <w:p>
            <w:pPr>
              <w:spacing w:after="50" w:line="240" w:lineRule="auto"/>
              <w:ind w:left="198" w:hanging="159"/>
            </w:pPr>
            <w:r>
              <w:rPr>
                <w:rFonts w:ascii="Noto Serif" w:hAnsi="Noto Serif" w:eastAsia="Noto Serif"/>
                <w:color w:val="B95479"/>
                <w:sz w:val="17"/>
              </w:rPr>
              <w:t xml:space="preserve">• </w:t>
            </w:r>
            <w:r>
              <w:rPr>
                <w:rFonts w:ascii="Noto Serif" w:hAnsi="Noto Serif" w:eastAsia="Noto Serif"/>
                <w:color w:val="333333"/>
                <w:sz w:val="17"/>
              </w:rPr>
              <w:t>Hymn — [TITLE]</w:t>
            </w:r>
          </w:p>
          <w:p>
            <w:pPr>
              <w:spacing w:after="50" w:line="240" w:lineRule="auto"/>
              <w:ind w:left="198" w:hanging="159"/>
            </w:pPr>
            <w:r>
              <w:rPr>
                <w:rFonts w:ascii="Noto Serif" w:hAnsi="Noto Serif" w:eastAsia="Noto Serif"/>
                <w:color w:val="B95479"/>
                <w:sz w:val="17"/>
              </w:rPr>
              <w:t xml:space="preserve">• </w:t>
            </w:r>
            <w:r>
              <w:rPr>
                <w:rFonts w:ascii="Noto Serif" w:hAnsi="Noto Serif" w:eastAsia="Noto Serif"/>
                <w:color w:val="333333"/>
                <w:sz w:val="17"/>
              </w:rPr>
              <w:t>Reading — [TITLE / READER]</w:t>
            </w:r>
          </w:p>
          <w:p>
            <w:pPr>
              <w:spacing w:after="50" w:line="240" w:lineRule="auto"/>
              <w:ind w:left="198" w:hanging="159"/>
            </w:pPr>
            <w:r>
              <w:rPr>
                <w:rFonts w:ascii="Noto Serif" w:hAnsi="Noto Serif" w:eastAsia="Noto Serif"/>
                <w:color w:val="B95479"/>
                <w:sz w:val="17"/>
              </w:rPr>
              <w:t xml:space="preserve">• </w:t>
            </w:r>
            <w:r>
              <w:rPr>
                <w:rFonts w:ascii="Noto Serif" w:hAnsi="Noto Serif" w:eastAsia="Noto Serif"/>
                <w:color w:val="333333"/>
                <w:sz w:val="17"/>
              </w:rPr>
              <w:t>Tribute or eulogy</w:t>
            </w:r>
          </w:p>
          <w:p>
            <w:pPr>
              <w:spacing w:after="50" w:line="240" w:lineRule="auto"/>
              <w:ind w:left="198" w:hanging="159"/>
            </w:pPr>
            <w:r>
              <w:rPr>
                <w:rFonts w:ascii="Noto Serif" w:hAnsi="Noto Serif" w:eastAsia="Noto Serif"/>
                <w:color w:val="B95479"/>
                <w:sz w:val="17"/>
              </w:rPr>
              <w:t xml:space="preserve">• </w:t>
            </w:r>
            <w:r>
              <w:rPr>
                <w:rFonts w:ascii="Noto Serif" w:hAnsi="Noto Serif" w:eastAsia="Noto Serif"/>
                <w:color w:val="333333"/>
                <w:sz w:val="17"/>
              </w:rPr>
              <w:t>Reflection music — [TITLE / ARTIST]</w:t>
            </w:r>
          </w:p>
          <w:p>
            <w:pPr>
              <w:spacing w:after="50" w:line="240" w:lineRule="auto"/>
              <w:ind w:left="198" w:hanging="159"/>
            </w:pPr>
            <w:r>
              <w:rPr>
                <w:rFonts w:ascii="Noto Serif" w:hAnsi="Noto Serif" w:eastAsia="Noto Serif"/>
                <w:color w:val="B95479"/>
                <w:sz w:val="17"/>
              </w:rPr>
              <w:t xml:space="preserve">• </w:t>
            </w:r>
            <w:r>
              <w:rPr>
                <w:rFonts w:ascii="Noto Serif" w:hAnsi="Noto Serif" w:eastAsia="Noto Serif"/>
                <w:color w:val="333333"/>
                <w:sz w:val="17"/>
              </w:rPr>
              <w:t>Prayers or committal</w:t>
            </w:r>
          </w:p>
          <w:p>
            <w:pPr>
              <w:spacing w:after="50" w:line="240" w:lineRule="auto"/>
              <w:ind w:left="198" w:hanging="159"/>
            </w:pPr>
            <w:r>
              <w:rPr>
                <w:rFonts w:ascii="Noto Serif" w:hAnsi="Noto Serif" w:eastAsia="Noto Serif"/>
                <w:color w:val="B95479"/>
                <w:sz w:val="17"/>
              </w:rPr>
              <w:t xml:space="preserve">• </w:t>
            </w:r>
            <w:r>
              <w:rPr>
                <w:rFonts w:ascii="Noto Serif" w:hAnsi="Noto Serif" w:eastAsia="Noto Serif"/>
                <w:color w:val="333333"/>
                <w:sz w:val="17"/>
              </w:rPr>
              <w:t>Closing words</w:t>
            </w:r>
          </w:p>
          <w:p>
            <w:pPr>
              <w:spacing w:after="50" w:line="240" w:lineRule="auto"/>
              <w:ind w:left="198" w:hanging="159"/>
            </w:pPr>
            <w:r>
              <w:rPr>
                <w:rFonts w:ascii="Noto Serif" w:hAnsi="Noto Serif" w:eastAsia="Noto Serif"/>
                <w:color w:val="B95479"/>
                <w:sz w:val="17"/>
              </w:rPr>
              <w:t xml:space="preserve">• </w:t>
            </w:r>
            <w:r>
              <w:rPr>
                <w:rFonts w:ascii="Noto Serif" w:hAnsi="Noto Serif" w:eastAsia="Noto Serif"/>
                <w:color w:val="333333"/>
                <w:sz w:val="17"/>
              </w:rPr>
              <w:t>Exit music — [TITLE / ARTIST]</w:t>
            </w:r>
          </w:p>
          <w:p>
            <w:pPr>
              <w:spacing w:before="0" w:after="40" w:line="259" w:lineRule="auto"/>
              <w:jc w:val="center"/>
            </w:pPr>
            <w:r>
              <w:rPr>
                <w:rFonts w:ascii="Noto Serif" w:hAnsi="Noto Serif" w:eastAsia="Noto Serif"/>
                <w:b w:val="0"/>
                <w:i/>
                <w:color w:val="333333"/>
                <w:sz w:val="17"/>
              </w:rPr>
              <w:t>[Optional short quotation or sentence about the person being remembered.]</w:t>
            </w:r>
          </w:p>
        </w:tc>
        <w:tc>
          <w:tcPr>
            <w:tcW w:type="dxa" w:w="8079"/>
            <w:shd w:fill="FFF9F7" w:val="clear"/>
            <w:tcMar>
              <w:top w:w="300" w:type="dxa"/>
              <w:start w:w="300" w:type="dxa"/>
              <w:bottom w:w="300" w:type="dxa"/>
              <w:end w:w="300" w:type="dxa"/>
            </w:tcMar>
            <w:tcBorders>
              <w:top w:val="single" w:sz="12" w:color="B95479"/>
              <w:left w:val="dashed" w:sz="4" w:color="D4D0CA"/>
              <w:bottom w:val="single" w:sz="12" w:color="B95479"/>
              <w:right w:val="single" w:sz="12" w:color="B95479"/>
            </w:tcBorders>
            <w:vAlign w:val="center"/>
          </w:tcPr>
          <w:p>
            <w:pPr>
              <w:spacing w:after="0"/>
            </w:pPr>
            <w:r/>
          </w:p>
          <w:p>
            <w:pPr>
              <w:spacing w:before="0" w:after="100" w:line="240" w:lineRule="auto"/>
              <w:jc w:val="center"/>
              <w:keepNext/>
            </w:pPr>
            <w:r>
              <w:rPr>
                <w:rFonts w:ascii="Noto Sans" w:hAnsi="Noto Sans" w:eastAsia="Noto Sans"/>
                <w:b/>
                <w:i w:val="0"/>
                <w:color w:val="7F9A86"/>
                <w:sz w:val="15"/>
              </w:rPr>
              <w:t>CLOSING WORDS</w:t>
            </w:r>
          </w:p>
          <w:p>
            <w:pPr>
              <w:spacing w:before="0" w:after="160" w:line="240" w:lineRule="auto"/>
              <w:jc w:val="center"/>
              <w:keepNext/>
              <w:pBdr>
                <w:bottom w:val="single" w:sz="7" w:space="5" w:color="4A3D43"/>
              </w:pBdr>
            </w:pPr>
            <w:r>
              <w:rPr>
                <w:rFonts w:ascii="Noto Serif Display" w:hAnsi="Noto Serif Display" w:eastAsia="Noto Serif Display"/>
                <w:b/>
                <w:i w:val="0"/>
                <w:color w:val="4A3D43"/>
                <w:sz w:val="34"/>
              </w:rPr>
              <w:t>[FINAL HYMN, PRAYER OR POEM]</w:t>
            </w:r>
          </w:p>
          <w:p>
            <w:pPr>
              <w:spacing w:before="0" w:after="160" w:line="259" w:lineRule="auto"/>
              <w:jc w:val="center"/>
            </w:pPr>
            <w:r>
              <w:rPr>
                <w:rFonts w:ascii="Noto Serif" w:hAnsi="Noto Serif" w:eastAsia="Noto Serif"/>
                <w:b w:val="0"/>
                <w:i/>
                <w:color w:val="333333"/>
                <w:sz w:val="18"/>
              </w:rPr>
              <w:t>[Paste the words here. You can instead use this page for a final message, blessing or reflection.]</w:t>
            </w:r>
          </w:p>
          <w:p>
            <w:pPr>
              <w:spacing w:before="0" w:after="160" w:line="240" w:lineRule="auto"/>
              <w:jc w:val="center"/>
              <w:keepNext/>
            </w:pPr>
            <w:r>
              <w:rPr>
                <w:rFonts w:ascii="Noto Serif Display" w:hAnsi="Noto Serif Display" w:eastAsia="Noto Serif Display"/>
                <w:b/>
                <w:i w:val="0"/>
                <w:color w:val="4A3D43"/>
                <w:sz w:val="28"/>
              </w:rPr>
              <w:t>Exit Music</w:t>
            </w:r>
          </w:p>
          <w:p>
            <w:pPr>
              <w:spacing w:before="0" w:after="160" w:line="259" w:lineRule="auto"/>
              <w:jc w:val="center"/>
            </w:pPr>
            <w:r>
              <w:rPr>
                <w:rFonts w:ascii="Noto Serif" w:hAnsi="Noto Serif" w:eastAsia="Noto Serif"/>
                <w:b w:val="0"/>
                <w:i w:val="0"/>
                <w:color w:val="333333"/>
                <w:sz w:val="17"/>
              </w:rPr>
              <w:t>[TITLE] — [ARTIST]</w:t>
            </w:r>
          </w:p>
          <w:p>
            <w:pPr>
              <w:spacing w:after="20"/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2340000" cy="1755000"/>
                  <wp:docPr id="5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photo-placeholder-small.jp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0000" cy="1755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2951999" cy="1312000"/>
                  <wp:docPr id="6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floral-corners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1999" cy="1312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r>
        <w:br w:type="page"/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8079"/>
        <w:gridCol w:w="8079"/>
      </w:tblGrid>
      <w:tr>
        <w:trPr>
          <w:trHeight w:val="10517" w:hRule="exact"/>
        </w:trPr>
        <w:tc>
          <w:tcPr>
            <w:tcW w:type="dxa" w:w="8079"/>
            <w:shd w:fill="FFF9F7" w:val="clear"/>
            <w:tcMar>
              <w:top w:w="300" w:type="dxa"/>
              <w:start w:w="300" w:type="dxa"/>
              <w:bottom w:w="300" w:type="dxa"/>
              <w:end w:w="300" w:type="dxa"/>
            </w:tcMar>
            <w:tcBorders>
              <w:top w:val="single" w:sz="12" w:color="B95479"/>
              <w:left w:val="single" w:sz="12" w:color="B95479"/>
              <w:bottom w:val="single" w:sz="12" w:color="B95479"/>
              <w:right w:val="dashed" w:sz="4" w:color="D4D0CA"/>
            </w:tcBorders>
            <w:vAlign w:val="center"/>
          </w:tcPr>
          <w:p>
            <w:pPr>
              <w:spacing w:after="0"/>
            </w:pPr>
            <w:r/>
          </w:p>
          <w:p>
            <w:pPr>
              <w:spacing w:before="0" w:after="100" w:line="240" w:lineRule="auto"/>
              <w:jc w:val="center"/>
              <w:keepNext/>
            </w:pPr>
            <w:r>
              <w:rPr>
                <w:rFonts w:ascii="Noto Sans" w:hAnsi="Noto Sans" w:eastAsia="Noto Sans"/>
                <w:b/>
                <w:i w:val="0"/>
                <w:color w:val="7F9A86"/>
                <w:sz w:val="15"/>
              </w:rPr>
              <w:t>PHOTOGRAPHS</w:t>
            </w:r>
          </w:p>
          <w:p>
            <w:pPr>
              <w:spacing w:before="0" w:after="160" w:line="240" w:lineRule="auto"/>
              <w:jc w:val="center"/>
              <w:keepNext/>
              <w:pBdr>
                <w:bottom w:val="single" w:sz="7" w:space="5" w:color="4A3D43"/>
              </w:pBdr>
            </w:pPr>
            <w:r>
              <w:rPr>
                <w:rFonts w:ascii="Noto Serif Display" w:hAnsi="Noto Serif Display" w:eastAsia="Noto Serif Display"/>
                <w:b/>
                <w:i w:val="0"/>
                <w:color w:val="4A3D43"/>
                <w:sz w:val="36"/>
              </w:rPr>
              <w:t>Precious Memories</w:t>
            </w:r>
          </w:p>
          <w:tbl>
            <w:tblPr>
              <w:tblW w:type="auto" w:w="0"/>
              <w:jc w:val="center"/>
              <w:tblLayout w:type="fixed"/>
              <w:tblLook w:firstColumn="1" w:firstRow="1" w:lastColumn="0" w:lastRow="0" w:noHBand="0" w:noVBand="1" w:val="04A0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</w:tblPr>
            <w:tblGrid>
              <w:gridCol w:w="4039"/>
              <w:gridCol w:w="4039"/>
            </w:tblGrid>
            <w:tr>
              <w:trPr>
                <w:trHeight w:val="1928" w:hRule="exact"/>
              </w:trPr>
              <w:tc>
                <w:tcPr>
                  <w:tcW w:type="dxa" w:w="2835"/>
                  <w:tcMar>
                    <w:top w:w="50" w:type="dxa"/>
                    <w:start w:w="50" w:type="dxa"/>
                    <w:bottom w:w="50" w:type="dxa"/>
                    <w:end w:w="50" w:type="dxa"/>
                  </w:tcMar>
                  <w:tcBorders>
                    <w:top w:val="single" w:sz="6" w:color="B95479"/>
                    <w:left w:val="single" w:sz="6" w:color="B95479"/>
                    <w:bottom w:val="single" w:sz="6" w:color="B95479"/>
                    <w:right w:val="single" w:sz="6" w:color="B95479"/>
                  </w:tcBorders>
                </w:tcPr>
                <w:p>
                  <w:pPr>
                    <w:spacing w:after="0"/>
                    <w:jc w:val="center"/>
                  </w:pPr>
                  <w:r/>
                  <w:r>
                    <w:rPr>
                      <w:rFonts w:ascii="Noto Serif" w:hAnsi="Noto Serif" w:eastAsia="Noto Serif"/>
                      <w:b/>
                      <w:color w:val="B95479"/>
                      <w:sz w:val="18"/>
                    </w:rPr>
                    <w:t>INSERT</w:t>
                    <w:br/>
                    <w:t>PHOTOGRAPH</w:t>
                  </w:r>
                </w:p>
              </w:tc>
              <w:tc>
                <w:tcPr>
                  <w:tcW w:type="dxa" w:w="2835"/>
                  <w:tcMar>
                    <w:top w:w="50" w:type="dxa"/>
                    <w:start w:w="50" w:type="dxa"/>
                    <w:bottom w:w="50" w:type="dxa"/>
                    <w:end w:w="50" w:type="dxa"/>
                  </w:tcMar>
                  <w:tcBorders>
                    <w:top w:val="single" w:sz="6" w:color="B95479"/>
                    <w:left w:val="single" w:sz="6" w:color="B95479"/>
                    <w:bottom w:val="single" w:sz="6" w:color="B95479"/>
                    <w:right w:val="single" w:sz="6" w:color="B95479"/>
                  </w:tcBorders>
                </w:tcPr>
                <w:p>
                  <w:pPr>
                    <w:spacing w:after="0"/>
                    <w:jc w:val="center"/>
                  </w:pPr>
                  <w:r/>
                  <w:r>
                    <w:rPr>
                      <w:rFonts w:ascii="Noto Serif" w:hAnsi="Noto Serif" w:eastAsia="Noto Serif"/>
                      <w:b/>
                      <w:color w:val="B95479"/>
                      <w:sz w:val="18"/>
                    </w:rPr>
                    <w:t>INSERT</w:t>
                    <w:br/>
                    <w:t>PHOTOGRAPH</w:t>
                  </w:r>
                </w:p>
              </w:tc>
            </w:tr>
            <w:tr>
              <w:trPr>
                <w:trHeight w:val="1928" w:hRule="exact"/>
              </w:trPr>
              <w:tc>
                <w:tcPr>
                  <w:tcW w:type="dxa" w:w="5670"/>
                  <w:tcMar>
                    <w:top w:w="50" w:type="dxa"/>
                    <w:start w:w="50" w:type="dxa"/>
                    <w:bottom w:w="50" w:type="dxa"/>
                    <w:end w:w="50" w:type="dxa"/>
                  </w:tcMar>
                  <w:gridSpan w:val="2"/>
                  <w:tcBorders>
                    <w:top w:val="single" w:sz="6" w:color="B95479"/>
                    <w:left w:val="single" w:sz="6" w:color="B95479"/>
                    <w:bottom w:val="single" w:sz="6" w:color="B95479"/>
                    <w:right w:val="single" w:sz="6" w:color="B95479"/>
                  </w:tcBorders>
                </w:tcPr>
                <w:p>
                  <w:pPr>
                    <w:spacing w:after="0"/>
                    <w:jc w:val="center"/>
                  </w:pPr>
                  <w:r/>
                  <w:r>
                    <w:rPr>
                      <w:rFonts w:ascii="Noto Serif" w:hAnsi="Noto Serif" w:eastAsia="Noto Serif"/>
                      <w:b/>
                      <w:color w:val="B95479"/>
                      <w:sz w:val="18"/>
                    </w:rPr>
                    <w:t>INSERT A WIDE PHOTOGRAPH OR COLLAGE</w:t>
                  </w:r>
                </w:p>
              </w:tc>
            </w:tr>
          </w:tbl>
          <w:p/>
          <w:p>
            <w:pPr>
              <w:spacing w:before="0" w:after="0" w:line="259" w:lineRule="auto"/>
              <w:jc w:val="center"/>
            </w:pPr>
            <w:r>
              <w:rPr>
                <w:rFonts w:ascii="Noto Serif" w:hAnsi="Noto Serif" w:eastAsia="Noto Serif"/>
                <w:b w:val="0"/>
                <w:i/>
                <w:color w:val="333333"/>
                <w:sz w:val="16"/>
              </w:rPr>
              <w:t>[Optional names, places, dates or a short photo caption.]</w:t>
            </w:r>
          </w:p>
        </w:tc>
        <w:tc>
          <w:tcPr>
            <w:tcW w:type="dxa" w:w="8079"/>
            <w:shd w:fill="FFF9F7" w:val="clear"/>
            <w:tcMar>
              <w:top w:w="300" w:type="dxa"/>
              <w:start w:w="300" w:type="dxa"/>
              <w:bottom w:w="300" w:type="dxa"/>
              <w:end w:w="300" w:type="dxa"/>
            </w:tcMar>
            <w:tcBorders>
              <w:top w:val="single" w:sz="12" w:color="B95479"/>
              <w:left w:val="dashed" w:sz="4" w:color="D4D0CA"/>
              <w:bottom w:val="single" w:sz="12" w:color="B95479"/>
              <w:right w:val="single" w:sz="12" w:color="B95479"/>
            </w:tcBorders>
            <w:vAlign w:val="center"/>
          </w:tcPr>
          <w:p>
            <w:pPr>
              <w:spacing w:after="0"/>
            </w:pPr>
            <w:r/>
          </w:p>
          <w:p>
            <w:pPr>
              <w:spacing w:before="0" w:after="100" w:line="240" w:lineRule="auto"/>
              <w:jc w:val="center"/>
              <w:keepNext/>
            </w:pPr>
            <w:r>
              <w:rPr>
                <w:rFonts w:ascii="Noto Sans" w:hAnsi="Noto Sans" w:eastAsia="Noto Sans"/>
                <w:b/>
                <w:i w:val="0"/>
                <w:color w:val="7F9A86"/>
                <w:sz w:val="15"/>
              </w:rPr>
              <w:t>HYMN</w:t>
            </w:r>
          </w:p>
          <w:p>
            <w:pPr>
              <w:spacing w:before="0" w:after="160" w:line="240" w:lineRule="auto"/>
              <w:jc w:val="center"/>
              <w:keepNext/>
              <w:pBdr>
                <w:bottom w:val="single" w:sz="7" w:space="5" w:color="4A3D43"/>
              </w:pBdr>
            </w:pPr>
            <w:r>
              <w:rPr>
                <w:rFonts w:ascii="Noto Serif Display" w:hAnsi="Noto Serif Display" w:eastAsia="Noto Serif Display"/>
                <w:b/>
                <w:i w:val="0"/>
                <w:color w:val="4A3D43"/>
                <w:sz w:val="34"/>
              </w:rPr>
              <w:t>[HYMN OR SONG TITLE]</w:t>
            </w:r>
          </w:p>
          <w:p>
            <w:pPr>
              <w:spacing w:before="0" w:after="160" w:line="259" w:lineRule="auto"/>
              <w:jc w:val="center"/>
            </w:pPr>
            <w:r>
              <w:rPr>
                <w:rFonts w:ascii="Noto Serif" w:hAnsi="Noto Serif" w:eastAsia="Noto Serif"/>
                <w:b w:val="0"/>
                <w:i/>
                <w:color w:val="333333"/>
                <w:sz w:val="18"/>
              </w:rPr>
              <w:t>[Paste the words here. Leave a blank line between verses and confirm the version that will be used at the service.]</w:t>
            </w:r>
          </w:p>
          <w:p>
            <w:pPr>
              <w:spacing w:after="80"/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2700000" cy="2025000"/>
                  <wp:docPr id="7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photo-placeholder-small.jp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0000" cy="2025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3060000" cy="1360000"/>
                  <wp:docPr id="8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floral-corners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0000" cy="136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r>
        <w:br w:type="page"/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8079"/>
        <w:gridCol w:w="8079"/>
      </w:tblGrid>
      <w:tr>
        <w:trPr>
          <w:trHeight w:val="10517" w:hRule="exact"/>
        </w:trPr>
        <w:tc>
          <w:tcPr>
            <w:tcW w:type="dxa" w:w="8079"/>
            <w:shd w:fill="FFF9F7" w:val="clear"/>
            <w:tcMar>
              <w:top w:w="300" w:type="dxa"/>
              <w:start w:w="300" w:type="dxa"/>
              <w:bottom w:w="300" w:type="dxa"/>
              <w:end w:w="300" w:type="dxa"/>
            </w:tcMar>
            <w:tcBorders>
              <w:top w:val="single" w:sz="12" w:color="B95479"/>
              <w:left w:val="single" w:sz="12" w:color="B95479"/>
              <w:bottom w:val="single" w:sz="12" w:color="B95479"/>
              <w:right w:val="dashed" w:sz="4" w:color="D4D0CA"/>
            </w:tcBorders>
            <w:vAlign w:val="center"/>
          </w:tcPr>
          <w:p>
            <w:pPr>
              <w:spacing w:after="0"/>
            </w:pPr>
            <w:r/>
          </w:p>
          <w:p>
            <w:pPr>
              <w:spacing w:before="0" w:after="100" w:line="240" w:lineRule="auto"/>
              <w:jc w:val="center"/>
              <w:keepNext/>
            </w:pPr>
            <w:r>
              <w:rPr>
                <w:rFonts w:ascii="Noto Sans" w:hAnsi="Noto Sans" w:eastAsia="Noto Sans"/>
                <w:b/>
                <w:i w:val="0"/>
                <w:color w:val="7F9A86"/>
                <w:sz w:val="15"/>
              </w:rPr>
              <w:t>READING OR POEM</w:t>
            </w:r>
          </w:p>
          <w:p>
            <w:pPr>
              <w:spacing w:before="0" w:after="160" w:line="240" w:lineRule="auto"/>
              <w:jc w:val="center"/>
              <w:keepNext/>
              <w:pBdr>
                <w:bottom w:val="single" w:sz="7" w:space="5" w:color="4A3D43"/>
              </w:pBdr>
            </w:pPr>
            <w:r>
              <w:rPr>
                <w:rFonts w:ascii="Noto Serif Display" w:hAnsi="Noto Serif Display" w:eastAsia="Noto Serif Display"/>
                <w:b/>
                <w:i w:val="0"/>
                <w:color w:val="4A3D43"/>
                <w:sz w:val="34"/>
              </w:rPr>
              <w:t>[TITLE]</w:t>
            </w:r>
          </w:p>
          <w:p>
            <w:pPr>
              <w:spacing w:before="0" w:after="160" w:line="259" w:lineRule="auto"/>
              <w:jc w:val="left"/>
            </w:pPr>
            <w:r>
              <w:rPr>
                <w:rFonts w:ascii="Noto Serif" w:hAnsi="Noto Serif" w:eastAsia="Noto Serif"/>
                <w:b w:val="0"/>
                <w:i/>
                <w:color w:val="333333"/>
                <w:sz w:val="18"/>
              </w:rPr>
              <w:t>[Paste the reading, poem or passage here. This page can also be used for a prayer or a personal letter.]</w:t>
            </w:r>
          </w:p>
          <w:p>
            <w:pPr>
              <w:spacing w:before="0" w:after="180" w:line="252" w:lineRule="auto"/>
              <w:jc w:val="right"/>
            </w:pPr>
            <w:r>
              <w:rPr>
                <w:rFonts w:ascii="Noto Sans" w:hAnsi="Noto Sans" w:eastAsia="Noto Sans"/>
                <w:b/>
                <w:i w:val="0"/>
                <w:color w:val="B95479"/>
                <w:sz w:val="16"/>
              </w:rPr>
              <w:t>Read by [NAME]</w:t>
            </w:r>
          </w:p>
          <w:p>
            <w:pPr>
              <w:spacing w:after="0"/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3096000" cy="1376000"/>
                  <wp:docPr id="9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floral-corners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96000" cy="1376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8079"/>
            <w:shd w:fill="FFF9F7" w:val="clear"/>
            <w:tcMar>
              <w:top w:w="300" w:type="dxa"/>
              <w:start w:w="300" w:type="dxa"/>
              <w:bottom w:w="300" w:type="dxa"/>
              <w:end w:w="300" w:type="dxa"/>
            </w:tcMar>
            <w:tcBorders>
              <w:top w:val="single" w:sz="12" w:color="B95479"/>
              <w:left w:val="dashed" w:sz="4" w:color="D4D0CA"/>
              <w:bottom w:val="single" w:sz="12" w:color="B95479"/>
              <w:right w:val="single" w:sz="12" w:color="B95479"/>
            </w:tcBorders>
            <w:vAlign w:val="center"/>
          </w:tcPr>
          <w:p>
            <w:pPr>
              <w:spacing w:after="0"/>
            </w:pPr>
            <w:r/>
          </w:p>
          <w:p>
            <w:pPr>
              <w:spacing w:before="0" w:after="100" w:line="240" w:lineRule="auto"/>
              <w:jc w:val="center"/>
              <w:keepNext/>
            </w:pPr>
            <w:r>
              <w:rPr>
                <w:rFonts w:ascii="Noto Sans" w:hAnsi="Noto Sans" w:eastAsia="Noto Sans"/>
                <w:b/>
                <w:i w:val="0"/>
                <w:color w:val="7F9A86"/>
                <w:sz w:val="15"/>
              </w:rPr>
              <w:t>A LIFE REMEMBERED</w:t>
            </w:r>
          </w:p>
          <w:p>
            <w:pPr>
              <w:spacing w:before="0" w:after="160" w:line="240" w:lineRule="auto"/>
              <w:jc w:val="center"/>
              <w:keepNext/>
              <w:pBdr>
                <w:bottom w:val="single" w:sz="7" w:space="5" w:color="4A3D43"/>
              </w:pBdr>
            </w:pPr>
            <w:r>
              <w:rPr>
                <w:rFonts w:ascii="Noto Serif Display" w:hAnsi="Noto Serif Display" w:eastAsia="Noto Serif Display"/>
                <w:b/>
                <w:i w:val="0"/>
                <w:color w:val="4A3D43"/>
                <w:sz w:val="36"/>
              </w:rPr>
              <w:t>Tribute to [FIRST NAME]</w:t>
            </w:r>
          </w:p>
          <w:p>
            <w:pPr>
              <w:spacing w:before="0" w:after="140" w:line="259" w:lineRule="auto"/>
              <w:jc w:val="left"/>
            </w:pPr>
            <w:r>
              <w:rPr>
                <w:rFonts w:ascii="Noto Serif" w:hAnsi="Noto Serif" w:eastAsia="Noto Serif"/>
                <w:b w:val="0"/>
                <w:i w:val="0"/>
                <w:color w:val="333333"/>
                <w:sz w:val="18"/>
              </w:rPr>
              <w:t>[Write a biography or personal tribute here. Include the people, places, interests and memories that best reflect their life and character.]</w:t>
            </w:r>
          </w:p>
          <w:p>
            <w:pPr>
              <w:spacing w:before="0" w:after="160" w:line="259" w:lineRule="auto"/>
              <w:jc w:val="left"/>
            </w:pPr>
            <w:r>
              <w:rPr>
                <w:rFonts w:ascii="Noto Serif" w:hAnsi="Noto Serif" w:eastAsia="Noto Serif"/>
                <w:b w:val="0"/>
                <w:i w:val="0"/>
                <w:color w:val="333333"/>
                <w:sz w:val="18"/>
              </w:rPr>
              <w:t>[Continue the tribute here. Short paragraphs will make the page easier for guests to read.]</w:t>
            </w:r>
          </w:p>
          <w:p>
            <w:pPr>
              <w:spacing w:after="40"/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2304000" cy="1728000"/>
                  <wp:docPr id="10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photo-placeholder-small.jp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4000" cy="1728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2916000" cy="1296000"/>
                  <wp:docPr id="11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floral-corners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16000" cy="1296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sectPr w:rsidR="00FC693F" w:rsidRPr="0006063C" w:rsidSect="00034616">
      <w:pgSz w:w="16838" w:h="11906" w:orient="landscape"/>
      <w:pgMar w:top="340" w:right="340" w:bottom="340" w:left="340" w:header="113" w:footer="113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Noto Serif" w:hAnsi="Noto Serif" w:eastAsia="Noto Serif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image" Target="media/image2.jpg"/><Relationship Id="rId1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Floral 8-page funeral order of service template</dc:title>
  <dc:subject>Editable A4 landscape booklet template that folds to A5</dc:subject>
  <dc:creator>Funeral Printing by Esmee G</dc:creator>
  <cp:keywords>funeral order of service template, editable Word template, A5 booklet</cp:keywords>
  <dc:description>Editable A4 landscape booklet template. Print double-sided, flip on the short edge, then fold to A5.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